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8F27" w14:textId="30C1A64C" w:rsidR="003C2901" w:rsidRDefault="003C2901">
      <w:pPr>
        <w:spacing w:after="40"/>
        <w:jc w:val="center"/>
        <w:rPr>
          <w:b/>
          <w:sz w:val="26"/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10158336" wp14:editId="24575AAD">
            <wp:extent cx="474980" cy="578485"/>
            <wp:effectExtent l="0" t="0" r="1270" b="0"/>
            <wp:docPr id="436704062" name="Immagine 43670406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704062" name="Immagine 436704062" descr="logo"/>
                    <pic:cNvPicPr>
                      <a:picLocks noChangeAspect="1"/>
                    </pic:cNvPicPr>
                  </pic:nvPicPr>
                  <pic:blipFill>
                    <a:blip r:embed="rId8">
                      <a:lum bright="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78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32C613" w14:textId="13DB64D9" w:rsidR="002C391F" w:rsidRPr="006B6167" w:rsidRDefault="006B6167">
      <w:pPr>
        <w:spacing w:after="40"/>
        <w:jc w:val="center"/>
        <w:rPr>
          <w:lang w:val="it-IT"/>
        </w:rPr>
      </w:pPr>
      <w:r w:rsidRPr="006B6167">
        <w:rPr>
          <w:b/>
          <w:sz w:val="26"/>
          <w:lang w:val="it-IT"/>
        </w:rPr>
        <w:t>COMUNE DI GIOIA DEL COLLE</w:t>
      </w:r>
    </w:p>
    <w:p w14:paraId="0BE5A2D8" w14:textId="77777777" w:rsidR="002C391F" w:rsidRPr="006B6167" w:rsidRDefault="006B6167">
      <w:pPr>
        <w:spacing w:after="40"/>
        <w:jc w:val="center"/>
        <w:rPr>
          <w:lang w:val="it-IT"/>
        </w:rPr>
      </w:pPr>
      <w:r w:rsidRPr="006B6167">
        <w:rPr>
          <w:sz w:val="20"/>
          <w:lang w:val="it-IT"/>
        </w:rPr>
        <w:t>Città Metropolitana di Bari</w:t>
      </w:r>
    </w:p>
    <w:p w14:paraId="6D509E48" w14:textId="77777777" w:rsidR="002C391F" w:rsidRPr="006B6167" w:rsidRDefault="006B6167">
      <w:pPr>
        <w:spacing w:after="40"/>
        <w:jc w:val="center"/>
        <w:rPr>
          <w:lang w:val="it-IT"/>
        </w:rPr>
      </w:pPr>
      <w:r w:rsidRPr="006B6167">
        <w:rPr>
          <w:b/>
          <w:sz w:val="24"/>
          <w:lang w:val="it-IT"/>
        </w:rPr>
        <w:t>RICHIESTA DEL PROSPETTO INFORMATIVO DEI CARICHI DEFINIBILI</w:t>
      </w:r>
    </w:p>
    <w:p w14:paraId="48D51F20" w14:textId="77777777" w:rsidR="002C391F" w:rsidRPr="006B6167" w:rsidRDefault="006B6167">
      <w:pPr>
        <w:spacing w:after="40"/>
        <w:jc w:val="center"/>
        <w:rPr>
          <w:lang w:val="it-IT"/>
        </w:rPr>
      </w:pPr>
      <w:r w:rsidRPr="006B6167">
        <w:rPr>
          <w:i/>
          <w:sz w:val="20"/>
          <w:lang w:val="it-IT"/>
        </w:rPr>
        <w:t>ai sensi dell'art. 3, comma 1, del Regolamento comunale per la Definizione Agevolata</w:t>
      </w:r>
    </w:p>
    <w:p w14:paraId="3317E8EA" w14:textId="77777777" w:rsidR="002C391F" w:rsidRPr="006B6167" w:rsidRDefault="006B6167">
      <w:pPr>
        <w:spacing w:after="40"/>
        <w:jc w:val="center"/>
        <w:rPr>
          <w:lang w:val="it-IT"/>
        </w:rPr>
      </w:pPr>
      <w:r w:rsidRPr="006B6167">
        <w:rPr>
          <w:i/>
          <w:sz w:val="20"/>
          <w:lang w:val="it-IT"/>
        </w:rPr>
        <w:t>(c.d. "Rottamazione Quinquies") – Legge 30 dicembre 2025, n. 199, art. 1, commi da 102 a 109</w:t>
      </w:r>
    </w:p>
    <w:p w14:paraId="73A968A6" w14:textId="5580C60E" w:rsidR="002C391F" w:rsidRPr="006B6167" w:rsidRDefault="006B6167" w:rsidP="00842BC4">
      <w:pPr>
        <w:rPr>
          <w:lang w:val="it-IT"/>
        </w:rPr>
      </w:pPr>
      <w:r w:rsidRPr="006B6167">
        <w:rPr>
          <w:b/>
          <w:sz w:val="20"/>
          <w:lang w:val="it-IT"/>
        </w:rPr>
        <w:t xml:space="preserve">La presentazione del presente modulo è FACOLTATIVA e non equivale alla domanda di adesione </w:t>
      </w:r>
    </w:p>
    <w:p w14:paraId="0F860538" w14:textId="0FE909A5" w:rsidR="002C391F" w:rsidRPr="006B6167" w:rsidRDefault="006B6167" w:rsidP="003C2901">
      <w:pPr>
        <w:spacing w:before="160" w:after="40"/>
        <w:jc w:val="both"/>
        <w:rPr>
          <w:lang w:val="it-IT"/>
        </w:rPr>
      </w:pPr>
      <w:r w:rsidRPr="006B6167">
        <w:rPr>
          <w:b/>
          <w:lang w:val="it-IT"/>
        </w:rPr>
        <w:t>Al Comune di Gioia del Colle</w:t>
      </w:r>
      <w:r w:rsidR="003C2901">
        <w:rPr>
          <w:b/>
          <w:lang w:val="it-IT"/>
        </w:rPr>
        <w:t xml:space="preserve"> - </w:t>
      </w:r>
      <w:r w:rsidR="008D57DB">
        <w:rPr>
          <w:sz w:val="20"/>
          <w:lang w:val="it-IT"/>
        </w:rPr>
        <w:t>Ufficio Tributi</w:t>
      </w:r>
    </w:p>
    <w:p w14:paraId="2382E05B" w14:textId="77777777" w:rsidR="002C391F" w:rsidRDefault="006B6167">
      <w:pPr>
        <w:spacing w:before="160" w:after="120"/>
        <w:jc w:val="both"/>
      </w:pPr>
      <w:r>
        <w:rPr>
          <w:b/>
        </w:rPr>
        <w:t>SEZIONE 1 – DATI DEL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78"/>
        <w:gridCol w:w="2278"/>
        <w:gridCol w:w="2278"/>
        <w:gridCol w:w="2278"/>
      </w:tblGrid>
      <w:tr w:rsidR="002C391F" w14:paraId="160670CB" w14:textId="77777777">
        <w:tc>
          <w:tcPr>
            <w:tcW w:w="4560" w:type="dxa"/>
            <w:gridSpan w:val="2"/>
          </w:tcPr>
          <w:p w14:paraId="6EE5C092" w14:textId="77777777" w:rsidR="002C391F" w:rsidRDefault="006B6167">
            <w:r>
              <w:rPr>
                <w:b/>
                <w:sz w:val="18"/>
              </w:rPr>
              <w:t>Cognome / Denominazione sociale</w:t>
            </w:r>
          </w:p>
        </w:tc>
        <w:tc>
          <w:tcPr>
            <w:tcW w:w="4560" w:type="dxa"/>
            <w:gridSpan w:val="2"/>
          </w:tcPr>
          <w:p w14:paraId="7F19A61C" w14:textId="77777777" w:rsidR="002C391F" w:rsidRDefault="006B6167">
            <w:r>
              <w:rPr>
                <w:b/>
                <w:sz w:val="18"/>
              </w:rPr>
              <w:t>Nome / Sigla</w:t>
            </w:r>
          </w:p>
        </w:tc>
      </w:tr>
      <w:tr w:rsidR="002C391F" w14:paraId="5C74A894" w14:textId="77777777">
        <w:tc>
          <w:tcPr>
            <w:tcW w:w="2280" w:type="dxa"/>
          </w:tcPr>
          <w:p w14:paraId="1021CF86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7C230EDC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67FDFD30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15E7109A" w14:textId="77777777" w:rsidR="002C391F" w:rsidRDefault="006B6167">
            <w:r>
              <w:t xml:space="preserve">  </w:t>
            </w:r>
          </w:p>
        </w:tc>
      </w:tr>
      <w:tr w:rsidR="002C391F" w14:paraId="0C084F26" w14:textId="77777777">
        <w:tc>
          <w:tcPr>
            <w:tcW w:w="4560" w:type="dxa"/>
            <w:gridSpan w:val="2"/>
          </w:tcPr>
          <w:p w14:paraId="02741E4B" w14:textId="77777777" w:rsidR="002C391F" w:rsidRDefault="006B6167">
            <w:r>
              <w:rPr>
                <w:b/>
                <w:sz w:val="18"/>
              </w:rPr>
              <w:t>Codice Fiscale / P. IVA</w:t>
            </w:r>
          </w:p>
        </w:tc>
        <w:tc>
          <w:tcPr>
            <w:tcW w:w="4560" w:type="dxa"/>
            <w:gridSpan w:val="2"/>
          </w:tcPr>
          <w:p w14:paraId="3BBAE5A2" w14:textId="77777777" w:rsidR="002C391F" w:rsidRDefault="006B6167">
            <w:r>
              <w:rPr>
                <w:b/>
                <w:sz w:val="18"/>
              </w:rPr>
              <w:t>Data di nascita</w:t>
            </w:r>
          </w:p>
        </w:tc>
      </w:tr>
      <w:tr w:rsidR="002C391F" w14:paraId="69A8F554" w14:textId="77777777">
        <w:tc>
          <w:tcPr>
            <w:tcW w:w="2280" w:type="dxa"/>
          </w:tcPr>
          <w:p w14:paraId="35D12060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32D3C5DD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015A719A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05C4CAE9" w14:textId="77777777" w:rsidR="002C391F" w:rsidRDefault="006B6167">
            <w:r>
              <w:t xml:space="preserve">  </w:t>
            </w:r>
          </w:p>
        </w:tc>
      </w:tr>
      <w:tr w:rsidR="002C391F" w14:paraId="39875491" w14:textId="77777777">
        <w:tc>
          <w:tcPr>
            <w:tcW w:w="4560" w:type="dxa"/>
            <w:gridSpan w:val="2"/>
          </w:tcPr>
          <w:p w14:paraId="11D8950E" w14:textId="77777777" w:rsidR="002C391F" w:rsidRDefault="006B6167">
            <w:r>
              <w:rPr>
                <w:b/>
                <w:sz w:val="18"/>
              </w:rPr>
              <w:t>Indirizzo di residenza / sede</w:t>
            </w:r>
          </w:p>
        </w:tc>
        <w:tc>
          <w:tcPr>
            <w:tcW w:w="4560" w:type="dxa"/>
            <w:gridSpan w:val="2"/>
          </w:tcPr>
          <w:p w14:paraId="3CDB0624" w14:textId="77777777" w:rsidR="002C391F" w:rsidRDefault="006B6167">
            <w:r>
              <w:rPr>
                <w:b/>
                <w:sz w:val="18"/>
              </w:rPr>
              <w:t>CAP / Città</w:t>
            </w:r>
          </w:p>
        </w:tc>
      </w:tr>
      <w:tr w:rsidR="002C391F" w14:paraId="5C9F6DF8" w14:textId="77777777">
        <w:tc>
          <w:tcPr>
            <w:tcW w:w="2280" w:type="dxa"/>
          </w:tcPr>
          <w:p w14:paraId="17C40F14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578321EB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5CB9224A" w14:textId="77777777" w:rsidR="002C391F" w:rsidRDefault="006B6167">
            <w:r>
              <w:t xml:space="preserve">  </w:t>
            </w:r>
          </w:p>
        </w:tc>
        <w:tc>
          <w:tcPr>
            <w:tcW w:w="2280" w:type="dxa"/>
          </w:tcPr>
          <w:p w14:paraId="45655CA1" w14:textId="77777777" w:rsidR="002C391F" w:rsidRDefault="006B6167">
            <w:r>
              <w:t xml:space="preserve">  </w:t>
            </w:r>
          </w:p>
        </w:tc>
      </w:tr>
    </w:tbl>
    <w:p w14:paraId="6B4AA8FE" w14:textId="77777777" w:rsidR="002C391F" w:rsidRDefault="002C391F">
      <w:pPr>
        <w:spacing w:after="80"/>
        <w:jc w:val="both"/>
      </w:pPr>
    </w:p>
    <w:p w14:paraId="2A4219AD" w14:textId="77777777" w:rsidR="002C391F" w:rsidRDefault="006B6167">
      <w:pPr>
        <w:spacing w:after="80"/>
      </w:pPr>
      <w:r>
        <w:rPr>
          <w:b/>
          <w:sz w:val="20"/>
        </w:rPr>
        <w:t xml:space="preserve">Telefono / E-mail / PEC: </w:t>
      </w:r>
      <w:r>
        <w:rPr>
          <w:sz w:val="20"/>
        </w:rPr>
        <w:t>____________________________________________________________</w:t>
      </w:r>
    </w:p>
    <w:p w14:paraId="44DFCFFF" w14:textId="77777777" w:rsidR="002C391F" w:rsidRDefault="006B6167">
      <w:pPr>
        <w:spacing w:before="200" w:after="120"/>
        <w:jc w:val="both"/>
      </w:pPr>
      <w:r>
        <w:rPr>
          <w:b/>
        </w:rPr>
        <w:t>SEZIONE 2 – OGGETTO DELLA RICHIESTA</w:t>
      </w:r>
    </w:p>
    <w:p w14:paraId="593B54C8" w14:textId="77777777" w:rsidR="002C391F" w:rsidRPr="006B6167" w:rsidRDefault="006B6167">
      <w:pPr>
        <w:spacing w:after="80"/>
        <w:jc w:val="both"/>
        <w:rPr>
          <w:lang w:val="it-IT"/>
        </w:rPr>
      </w:pPr>
      <w:r w:rsidRPr="006B6167">
        <w:rPr>
          <w:sz w:val="20"/>
          <w:lang w:val="it-IT"/>
        </w:rPr>
        <w:t xml:space="preserve">Il/La sottoscritto/a chiede di ottenere il </w:t>
      </w:r>
      <w:r w:rsidRPr="006B6167">
        <w:rPr>
          <w:b/>
          <w:sz w:val="20"/>
          <w:lang w:val="it-IT"/>
        </w:rPr>
        <w:t>prospetto informativo dei carichi</w:t>
      </w:r>
      <w:r w:rsidRPr="006B6167">
        <w:rPr>
          <w:sz w:val="20"/>
          <w:lang w:val="it-IT"/>
        </w:rPr>
        <w:t xml:space="preserve"> potenzialmente rientranti nella definizione agevolata di cui all'art. 1, commi da 102 a 109, della legge 30 dicembre 2025, n. 199, presenti negli archivi del Comune di Gioia del Colle a proprio carico.</w:t>
      </w:r>
    </w:p>
    <w:p w14:paraId="5430731E" w14:textId="77777777" w:rsidR="002C391F" w:rsidRPr="006B6167" w:rsidRDefault="006B6167">
      <w:pPr>
        <w:spacing w:after="80"/>
        <w:jc w:val="both"/>
        <w:rPr>
          <w:lang w:val="it-IT"/>
        </w:rPr>
      </w:pPr>
      <w:r w:rsidRPr="006B6167">
        <w:rPr>
          <w:sz w:val="20"/>
          <w:lang w:val="it-IT"/>
        </w:rPr>
        <w:t>Modalità preferita di ricevimento del prospetto:</w:t>
      </w:r>
    </w:p>
    <w:p w14:paraId="61BD2668" w14:textId="730F857C" w:rsidR="002C391F" w:rsidRPr="006B6167" w:rsidRDefault="006B6167">
      <w:pPr>
        <w:spacing w:after="60"/>
        <w:ind w:left="567"/>
        <w:rPr>
          <w:lang w:val="it-IT"/>
        </w:rPr>
      </w:pPr>
      <w:r w:rsidRPr="006B6167">
        <w:rPr>
          <w:sz w:val="20"/>
          <w:lang w:val="it-IT"/>
        </w:rPr>
        <w:t xml:space="preserve">☐  ritiro allo sportello del Settore Tributi </w:t>
      </w:r>
    </w:p>
    <w:p w14:paraId="30773BD3" w14:textId="77777777" w:rsidR="002C391F" w:rsidRPr="006B6167" w:rsidRDefault="006B6167">
      <w:pPr>
        <w:spacing w:after="60"/>
        <w:ind w:left="567"/>
        <w:rPr>
          <w:lang w:val="it-IT"/>
        </w:rPr>
      </w:pPr>
      <w:r w:rsidRPr="006B6167">
        <w:rPr>
          <w:sz w:val="20"/>
          <w:lang w:val="it-IT"/>
        </w:rPr>
        <w:t>☐  invio all'indirizzo e-mail / PEC indicato nella Sezione 1</w:t>
      </w:r>
    </w:p>
    <w:p w14:paraId="29F96457" w14:textId="77777777" w:rsidR="002C391F" w:rsidRPr="006B6167" w:rsidRDefault="006B6167">
      <w:pPr>
        <w:spacing w:before="200" w:after="120"/>
        <w:jc w:val="both"/>
        <w:rPr>
          <w:lang w:val="it-IT"/>
        </w:rPr>
      </w:pPr>
      <w:r w:rsidRPr="006B6167">
        <w:rPr>
          <w:b/>
          <w:lang w:val="it-IT"/>
        </w:rPr>
        <w:t>SEZIONE 3 – DICHIARAZIONI E SOTTOSCRIZIONE</w:t>
      </w:r>
    </w:p>
    <w:p w14:paraId="5F8B22D6" w14:textId="77777777" w:rsidR="002C391F" w:rsidRPr="006B6167" w:rsidRDefault="006B6167">
      <w:pPr>
        <w:spacing w:after="80"/>
        <w:jc w:val="both"/>
        <w:rPr>
          <w:lang w:val="it-IT"/>
        </w:rPr>
      </w:pPr>
      <w:r w:rsidRPr="006B6167">
        <w:rPr>
          <w:sz w:val="20"/>
          <w:lang w:val="it-IT"/>
        </w:rPr>
        <w:t>Il/La sottoscritto/a, consapevole delle responsabilità penali in caso di dichiarazioni false (art. 76 D.P.R. 445/2000), dichiara:</w:t>
      </w:r>
    </w:p>
    <w:p w14:paraId="77C465A6" w14:textId="77777777" w:rsidR="002C391F" w:rsidRPr="006B6167" w:rsidRDefault="006B6167">
      <w:pPr>
        <w:spacing w:after="60"/>
        <w:ind w:left="454"/>
        <w:jc w:val="both"/>
        <w:rPr>
          <w:lang w:val="it-IT"/>
        </w:rPr>
      </w:pPr>
      <w:r w:rsidRPr="006B6167">
        <w:rPr>
          <w:sz w:val="20"/>
          <w:lang w:val="it-IT"/>
        </w:rPr>
        <w:t>☐  che i dati riportati nella presente richiesta sono veritieri e corrispondenti alla realtà;</w:t>
      </w:r>
    </w:p>
    <w:p w14:paraId="447C7F73" w14:textId="77777777" w:rsidR="002C391F" w:rsidRPr="006B6167" w:rsidRDefault="006B6167">
      <w:pPr>
        <w:spacing w:after="60"/>
        <w:ind w:left="454"/>
        <w:jc w:val="both"/>
        <w:rPr>
          <w:lang w:val="it-IT"/>
        </w:rPr>
      </w:pPr>
      <w:r w:rsidRPr="006B6167">
        <w:rPr>
          <w:sz w:val="20"/>
          <w:lang w:val="it-IT"/>
        </w:rPr>
        <w:t>☐  di aver preso visione dell'informativa sul trattamento dei dati personali ai sensi del Regolamento UE 2016/679 (GDPR);</w:t>
      </w:r>
    </w:p>
    <w:p w14:paraId="77323936" w14:textId="77ABF7CA" w:rsidR="002C391F" w:rsidRPr="006B6167" w:rsidRDefault="006B6167">
      <w:pPr>
        <w:spacing w:after="60"/>
        <w:ind w:left="454"/>
        <w:jc w:val="both"/>
        <w:rPr>
          <w:lang w:val="it-IT"/>
        </w:rPr>
      </w:pPr>
      <w:r w:rsidRPr="006B6167">
        <w:rPr>
          <w:sz w:val="20"/>
          <w:lang w:val="it-IT"/>
        </w:rPr>
        <w:t>☐</w:t>
      </w:r>
      <w:r w:rsidR="00FC556A">
        <w:rPr>
          <w:sz w:val="20"/>
          <w:lang w:val="it-IT"/>
        </w:rPr>
        <w:t xml:space="preserve"> </w:t>
      </w:r>
      <w:r w:rsidRPr="006B6167">
        <w:rPr>
          <w:sz w:val="20"/>
          <w:lang w:val="it-IT"/>
        </w:rPr>
        <w:t xml:space="preserve">di essere consapevole che la presente richiesta ha carattere meramente informativo e che l'adesione alla definizione agevolata dovrà essere formalizzata separatamente </w:t>
      </w:r>
      <w:r w:rsidR="0085225A">
        <w:rPr>
          <w:sz w:val="20"/>
          <w:lang w:val="it-IT"/>
        </w:rPr>
        <w:t>con apposito m</w:t>
      </w:r>
      <w:r w:rsidRPr="006B6167">
        <w:rPr>
          <w:sz w:val="20"/>
          <w:lang w:val="it-IT"/>
        </w:rPr>
        <w:t>odulo  entro il 30 giugno 2026.</w:t>
      </w:r>
    </w:p>
    <w:p w14:paraId="2953A1EF" w14:textId="77777777" w:rsidR="003C2901" w:rsidRDefault="003C2901">
      <w:pPr>
        <w:spacing w:after="160"/>
        <w:jc w:val="both"/>
        <w:rPr>
          <w:sz w:val="20"/>
          <w:lang w:val="it-IT"/>
        </w:rPr>
      </w:pPr>
    </w:p>
    <w:p w14:paraId="4624F634" w14:textId="3580CD60" w:rsidR="002C391F" w:rsidRPr="006B6167" w:rsidRDefault="006B6167">
      <w:pPr>
        <w:spacing w:after="160"/>
        <w:jc w:val="both"/>
        <w:rPr>
          <w:lang w:val="it-IT"/>
        </w:rPr>
      </w:pPr>
      <w:r w:rsidRPr="006B6167">
        <w:rPr>
          <w:sz w:val="20"/>
          <w:lang w:val="it-IT"/>
        </w:rPr>
        <w:t>Gioia del Colle, lì ___________________</w:t>
      </w:r>
    </w:p>
    <w:p w14:paraId="69CFF15D" w14:textId="34028D4D" w:rsidR="002C391F" w:rsidRPr="006B6167" w:rsidRDefault="006B6167">
      <w:pPr>
        <w:spacing w:after="80"/>
        <w:jc w:val="both"/>
        <w:rPr>
          <w:lang w:val="it-IT"/>
        </w:rPr>
      </w:pPr>
      <w:r w:rsidRPr="006B6167">
        <w:rPr>
          <w:sz w:val="20"/>
          <w:lang w:val="it-IT"/>
        </w:rPr>
        <w:t>Firma del richiedente</w:t>
      </w:r>
      <w:r w:rsidR="003C2901">
        <w:rPr>
          <w:sz w:val="20"/>
          <w:lang w:val="it-IT"/>
        </w:rPr>
        <w:t xml:space="preserve"> </w:t>
      </w:r>
      <w:r w:rsidRPr="006B6167">
        <w:rPr>
          <w:sz w:val="20"/>
          <w:lang w:val="it-IT"/>
        </w:rPr>
        <w:t>____________________________</w:t>
      </w:r>
    </w:p>
    <w:sectPr w:rsidR="002C391F" w:rsidRPr="006B6167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D1C62" w14:textId="77777777" w:rsidR="00094D59" w:rsidRDefault="00094D59" w:rsidP="0054437F">
      <w:pPr>
        <w:spacing w:after="0" w:line="240" w:lineRule="auto"/>
      </w:pPr>
      <w:r>
        <w:separator/>
      </w:r>
    </w:p>
  </w:endnote>
  <w:endnote w:type="continuationSeparator" w:id="0">
    <w:p w14:paraId="768E5730" w14:textId="77777777" w:rsidR="00094D59" w:rsidRDefault="00094D59" w:rsidP="00544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A5D03" w14:textId="77777777" w:rsidR="00094D59" w:rsidRDefault="00094D59" w:rsidP="0054437F">
      <w:pPr>
        <w:spacing w:after="0" w:line="240" w:lineRule="auto"/>
      </w:pPr>
      <w:r>
        <w:separator/>
      </w:r>
    </w:p>
  </w:footnote>
  <w:footnote w:type="continuationSeparator" w:id="0">
    <w:p w14:paraId="5FF4985D" w14:textId="77777777" w:rsidR="00094D59" w:rsidRDefault="00094D59" w:rsidP="00544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41724710">
    <w:abstractNumId w:val="8"/>
  </w:num>
  <w:num w:numId="2" w16cid:durableId="2118478280">
    <w:abstractNumId w:val="6"/>
  </w:num>
  <w:num w:numId="3" w16cid:durableId="1133256448">
    <w:abstractNumId w:val="5"/>
  </w:num>
  <w:num w:numId="4" w16cid:durableId="1062561704">
    <w:abstractNumId w:val="4"/>
  </w:num>
  <w:num w:numId="5" w16cid:durableId="1292710510">
    <w:abstractNumId w:val="7"/>
  </w:num>
  <w:num w:numId="6" w16cid:durableId="658114447">
    <w:abstractNumId w:val="3"/>
  </w:num>
  <w:num w:numId="7" w16cid:durableId="1507749011">
    <w:abstractNumId w:val="2"/>
  </w:num>
  <w:num w:numId="8" w16cid:durableId="2047173872">
    <w:abstractNumId w:val="1"/>
  </w:num>
  <w:num w:numId="9" w16cid:durableId="12474244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4D59"/>
    <w:rsid w:val="0015074B"/>
    <w:rsid w:val="0024412A"/>
    <w:rsid w:val="0029639D"/>
    <w:rsid w:val="002C391F"/>
    <w:rsid w:val="002D7268"/>
    <w:rsid w:val="00326F90"/>
    <w:rsid w:val="003C2901"/>
    <w:rsid w:val="0054437F"/>
    <w:rsid w:val="006A03A1"/>
    <w:rsid w:val="006B6167"/>
    <w:rsid w:val="0077326A"/>
    <w:rsid w:val="00842BC4"/>
    <w:rsid w:val="0085225A"/>
    <w:rsid w:val="008D57DB"/>
    <w:rsid w:val="00AA1D8D"/>
    <w:rsid w:val="00B47730"/>
    <w:rsid w:val="00B875A4"/>
    <w:rsid w:val="00CB0664"/>
    <w:rsid w:val="00FC556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C5A21"/>
  <w14:defaultImageDpi w14:val="300"/>
  <w15:docId w15:val="{6879E168-B53C-4FFA-BFCA-43BC3F9FF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010BA6-2490-4ADB-8EF9-050FE124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Colapinto</cp:lastModifiedBy>
  <cp:revision>2</cp:revision>
  <dcterms:created xsi:type="dcterms:W3CDTF">2026-04-29T12:28:00Z</dcterms:created>
  <dcterms:modified xsi:type="dcterms:W3CDTF">2026-04-29T12:28:00Z</dcterms:modified>
  <cp:category/>
</cp:coreProperties>
</file>