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FF370" w14:textId="0F014408" w:rsidR="002336BC" w:rsidRDefault="002336BC">
      <w:pPr>
        <w:spacing w:after="40"/>
        <w:jc w:val="center"/>
        <w:rPr>
          <w:b/>
          <w:sz w:val="26"/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3E9BADA4" wp14:editId="300EB8C3">
            <wp:extent cx="475130" cy="578955"/>
            <wp:effectExtent l="0" t="0" r="1270" b="0"/>
            <wp:docPr id="436704062" name="Immagine 43670406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704062" name="Immagine 436704062" descr="logo"/>
                    <pic:cNvPicPr>
                      <a:picLocks noChangeAspect="1"/>
                    </pic:cNvPicPr>
                  </pic:nvPicPr>
                  <pic:blipFill>
                    <a:blip r:embed="rId6">
                      <a:lum brigh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26" cy="620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4A076C" w14:textId="25C717FC" w:rsidR="001B0130" w:rsidRPr="00746D2F" w:rsidRDefault="009D1D27">
      <w:pPr>
        <w:spacing w:after="40"/>
        <w:jc w:val="center"/>
        <w:rPr>
          <w:lang w:val="it-IT"/>
        </w:rPr>
      </w:pPr>
      <w:r w:rsidRPr="00746D2F">
        <w:rPr>
          <w:b/>
          <w:sz w:val="26"/>
          <w:lang w:val="it-IT"/>
        </w:rPr>
        <w:t>COMUNE DI GIOIA DEL COLLE</w:t>
      </w:r>
    </w:p>
    <w:p w14:paraId="600B73ED" w14:textId="77777777" w:rsidR="001B0130" w:rsidRPr="00746D2F" w:rsidRDefault="009D1D27">
      <w:pPr>
        <w:spacing w:after="40"/>
        <w:jc w:val="center"/>
        <w:rPr>
          <w:lang w:val="it-IT"/>
        </w:rPr>
      </w:pPr>
      <w:r w:rsidRPr="00746D2F">
        <w:rPr>
          <w:sz w:val="20"/>
          <w:lang w:val="it-IT"/>
        </w:rPr>
        <w:t>Città Metropolitana di Bari</w:t>
      </w:r>
    </w:p>
    <w:p w14:paraId="6D5DDFBB" w14:textId="7579C2E0" w:rsidR="001B0130" w:rsidRPr="002336BC" w:rsidRDefault="009D1D27" w:rsidP="002336BC">
      <w:pPr>
        <w:spacing w:after="40"/>
        <w:jc w:val="center"/>
        <w:rPr>
          <w:b/>
          <w:lang w:val="it-IT"/>
        </w:rPr>
      </w:pPr>
      <w:r w:rsidRPr="002336BC">
        <w:rPr>
          <w:b/>
          <w:lang w:val="it-IT"/>
        </w:rPr>
        <w:t>ISTANZA DI ADESIONE ALLA DEFINIZIONE AGEVOLATA DELLE ENTRATE COMUNALI</w:t>
      </w:r>
    </w:p>
    <w:p w14:paraId="455CEBD7" w14:textId="77777777" w:rsidR="001B0130" w:rsidRPr="00746D2F" w:rsidRDefault="009D1D27" w:rsidP="002336BC">
      <w:pPr>
        <w:spacing w:after="40"/>
        <w:jc w:val="center"/>
        <w:rPr>
          <w:lang w:val="it-IT"/>
        </w:rPr>
      </w:pPr>
      <w:r w:rsidRPr="00746D2F">
        <w:rPr>
          <w:i/>
          <w:sz w:val="20"/>
          <w:lang w:val="it-IT"/>
        </w:rPr>
        <w:t>ai sensi dei commi da 102 a 109 dell'art. 1 della legge 30 dicembre 2025, n. 199</w:t>
      </w:r>
    </w:p>
    <w:p w14:paraId="18D067F5" w14:textId="262B865A" w:rsidR="001B0130" w:rsidRPr="00746D2F" w:rsidRDefault="004443DD">
      <w:pPr>
        <w:spacing w:after="40"/>
        <w:jc w:val="center"/>
        <w:rPr>
          <w:lang w:val="it-IT"/>
        </w:rPr>
      </w:pPr>
      <w:r>
        <w:rPr>
          <w:i/>
          <w:sz w:val="20"/>
          <w:lang w:val="it-IT"/>
        </w:rPr>
        <w:t>(c.d. "Rottamazione q</w:t>
      </w:r>
      <w:r w:rsidR="009D1D27" w:rsidRPr="00746D2F">
        <w:rPr>
          <w:i/>
          <w:sz w:val="20"/>
          <w:lang w:val="it-IT"/>
        </w:rPr>
        <w:t>uinquies")</w:t>
      </w:r>
    </w:p>
    <w:p w14:paraId="0E30D51C" w14:textId="77777777" w:rsidR="001B0130" w:rsidRPr="00746D2F" w:rsidRDefault="009D1D27">
      <w:pPr>
        <w:jc w:val="center"/>
        <w:rPr>
          <w:lang w:val="it-IT"/>
        </w:rPr>
      </w:pPr>
      <w:r w:rsidRPr="00746D2F">
        <w:rPr>
          <w:b/>
          <w:sz w:val="20"/>
          <w:lang w:val="it-IT"/>
        </w:rPr>
        <w:t>Termine di presentazione: entro il 30 giugno 2026</w:t>
      </w:r>
    </w:p>
    <w:p w14:paraId="6BCCEDFD" w14:textId="42913647" w:rsidR="001B0130" w:rsidRPr="00746D2F" w:rsidRDefault="009D1D27" w:rsidP="002336BC">
      <w:pPr>
        <w:spacing w:before="160" w:after="40"/>
        <w:jc w:val="both"/>
        <w:rPr>
          <w:lang w:val="it-IT"/>
        </w:rPr>
      </w:pPr>
      <w:r w:rsidRPr="00746D2F">
        <w:rPr>
          <w:b/>
          <w:lang w:val="it-IT"/>
        </w:rPr>
        <w:t>Al Comune di Gioia del Colle</w:t>
      </w:r>
      <w:r w:rsidR="002336BC">
        <w:rPr>
          <w:b/>
          <w:lang w:val="it-IT"/>
        </w:rPr>
        <w:t xml:space="preserve"> - </w:t>
      </w:r>
      <w:r w:rsidR="00B625D9">
        <w:rPr>
          <w:sz w:val="20"/>
          <w:lang w:val="it-IT"/>
        </w:rPr>
        <w:t xml:space="preserve">Ufficio </w:t>
      </w:r>
      <w:r w:rsidRPr="00746D2F">
        <w:rPr>
          <w:sz w:val="20"/>
          <w:lang w:val="it-IT"/>
        </w:rPr>
        <w:t xml:space="preserve">Tributi </w:t>
      </w:r>
    </w:p>
    <w:p w14:paraId="2FD2F746" w14:textId="77777777" w:rsidR="001B0130" w:rsidRDefault="009D1D27">
      <w:pPr>
        <w:spacing w:before="160" w:after="120"/>
        <w:jc w:val="both"/>
      </w:pPr>
      <w:r>
        <w:rPr>
          <w:b/>
        </w:rPr>
        <w:t>SEZIONE 1 – DATI DEL DICHIARANTE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560"/>
        <w:gridCol w:w="4560"/>
      </w:tblGrid>
      <w:tr w:rsidR="001B0130" w14:paraId="71CEDD04" w14:textId="77777777">
        <w:tc>
          <w:tcPr>
            <w:tcW w:w="4560" w:type="dxa"/>
          </w:tcPr>
          <w:p w14:paraId="4B6515B7" w14:textId="77777777" w:rsidR="001B0130" w:rsidRDefault="009D1D27">
            <w:r>
              <w:rPr>
                <w:b/>
                <w:sz w:val="18"/>
              </w:rPr>
              <w:t>Cognome / Denominazione sociale</w:t>
            </w:r>
          </w:p>
        </w:tc>
        <w:tc>
          <w:tcPr>
            <w:tcW w:w="4560" w:type="dxa"/>
          </w:tcPr>
          <w:p w14:paraId="7FFEECC9" w14:textId="77777777" w:rsidR="001B0130" w:rsidRDefault="009D1D27">
            <w:r>
              <w:rPr>
                <w:b/>
                <w:sz w:val="18"/>
              </w:rPr>
              <w:t>Nome</w:t>
            </w:r>
          </w:p>
        </w:tc>
      </w:tr>
      <w:tr w:rsidR="001B0130" w14:paraId="43E7DA57" w14:textId="77777777">
        <w:tc>
          <w:tcPr>
            <w:tcW w:w="4560" w:type="dxa"/>
          </w:tcPr>
          <w:p w14:paraId="2801E85A" w14:textId="77777777" w:rsidR="001B0130" w:rsidRDefault="001B0130"/>
        </w:tc>
        <w:tc>
          <w:tcPr>
            <w:tcW w:w="4560" w:type="dxa"/>
          </w:tcPr>
          <w:p w14:paraId="6C3B8EF2" w14:textId="77777777" w:rsidR="001B0130" w:rsidRDefault="001B0130"/>
        </w:tc>
      </w:tr>
      <w:tr w:rsidR="001B0130" w14:paraId="6147B293" w14:textId="77777777">
        <w:tc>
          <w:tcPr>
            <w:tcW w:w="4560" w:type="dxa"/>
          </w:tcPr>
          <w:p w14:paraId="30B02255" w14:textId="77777777" w:rsidR="001B0130" w:rsidRDefault="009D1D27">
            <w:r>
              <w:rPr>
                <w:b/>
                <w:sz w:val="18"/>
              </w:rPr>
              <w:t>Codice Fiscale / P. IVA</w:t>
            </w:r>
          </w:p>
        </w:tc>
        <w:tc>
          <w:tcPr>
            <w:tcW w:w="4560" w:type="dxa"/>
          </w:tcPr>
          <w:p w14:paraId="7021F1D7" w14:textId="77777777" w:rsidR="001B0130" w:rsidRDefault="009D1D27">
            <w:r>
              <w:rPr>
                <w:b/>
                <w:sz w:val="18"/>
              </w:rPr>
              <w:t>Data di nascita / Costituzione</w:t>
            </w:r>
          </w:p>
        </w:tc>
      </w:tr>
      <w:tr w:rsidR="001B0130" w14:paraId="5896E557" w14:textId="77777777">
        <w:tc>
          <w:tcPr>
            <w:tcW w:w="4560" w:type="dxa"/>
          </w:tcPr>
          <w:p w14:paraId="169A99C8" w14:textId="77777777" w:rsidR="001B0130" w:rsidRDefault="001B0130"/>
        </w:tc>
        <w:tc>
          <w:tcPr>
            <w:tcW w:w="4560" w:type="dxa"/>
          </w:tcPr>
          <w:p w14:paraId="440A421B" w14:textId="77777777" w:rsidR="001B0130" w:rsidRDefault="001B0130"/>
        </w:tc>
      </w:tr>
      <w:tr w:rsidR="001B0130" w14:paraId="08531942" w14:textId="77777777">
        <w:tc>
          <w:tcPr>
            <w:tcW w:w="4560" w:type="dxa"/>
          </w:tcPr>
          <w:p w14:paraId="2FE92B26" w14:textId="77777777" w:rsidR="001B0130" w:rsidRPr="00746D2F" w:rsidRDefault="009D1D27">
            <w:pPr>
              <w:rPr>
                <w:lang w:val="it-IT"/>
              </w:rPr>
            </w:pPr>
            <w:r w:rsidRPr="00746D2F">
              <w:rPr>
                <w:b/>
                <w:sz w:val="18"/>
                <w:lang w:val="it-IT"/>
              </w:rPr>
              <w:t>Comune di nascita / Sede legale</w:t>
            </w:r>
          </w:p>
        </w:tc>
        <w:tc>
          <w:tcPr>
            <w:tcW w:w="4560" w:type="dxa"/>
          </w:tcPr>
          <w:p w14:paraId="1F2923E7" w14:textId="77777777" w:rsidR="001B0130" w:rsidRDefault="009D1D27">
            <w:r>
              <w:rPr>
                <w:b/>
                <w:sz w:val="18"/>
              </w:rPr>
              <w:t>Prov.</w:t>
            </w:r>
          </w:p>
        </w:tc>
      </w:tr>
      <w:tr w:rsidR="002336BC" w14:paraId="1B49AD7F" w14:textId="77777777">
        <w:tc>
          <w:tcPr>
            <w:tcW w:w="4560" w:type="dxa"/>
          </w:tcPr>
          <w:p w14:paraId="2EE8C47F" w14:textId="77777777" w:rsidR="002336BC" w:rsidRPr="00746D2F" w:rsidRDefault="002336BC">
            <w:pPr>
              <w:rPr>
                <w:b/>
                <w:sz w:val="18"/>
                <w:lang w:val="it-IT"/>
              </w:rPr>
            </w:pPr>
          </w:p>
        </w:tc>
        <w:tc>
          <w:tcPr>
            <w:tcW w:w="4560" w:type="dxa"/>
          </w:tcPr>
          <w:p w14:paraId="32C71A53" w14:textId="77777777" w:rsidR="002336BC" w:rsidRDefault="002336BC">
            <w:pPr>
              <w:rPr>
                <w:b/>
                <w:sz w:val="18"/>
              </w:rPr>
            </w:pPr>
          </w:p>
        </w:tc>
      </w:tr>
      <w:tr w:rsidR="001B0130" w14:paraId="6BACCB58" w14:textId="77777777">
        <w:tc>
          <w:tcPr>
            <w:tcW w:w="4560" w:type="dxa"/>
          </w:tcPr>
          <w:p w14:paraId="76FC9F43" w14:textId="77777777" w:rsidR="001B0130" w:rsidRPr="00746D2F" w:rsidRDefault="009D1D27">
            <w:pPr>
              <w:rPr>
                <w:lang w:val="it-IT"/>
              </w:rPr>
            </w:pPr>
            <w:r w:rsidRPr="00746D2F">
              <w:rPr>
                <w:b/>
                <w:sz w:val="18"/>
                <w:lang w:val="it-IT"/>
              </w:rPr>
              <w:t>Indirizzo di residenza / sede operativa</w:t>
            </w:r>
          </w:p>
        </w:tc>
        <w:tc>
          <w:tcPr>
            <w:tcW w:w="4560" w:type="dxa"/>
          </w:tcPr>
          <w:p w14:paraId="5476C693" w14:textId="77777777" w:rsidR="001B0130" w:rsidRDefault="009D1D27">
            <w:r>
              <w:rPr>
                <w:b/>
                <w:sz w:val="18"/>
              </w:rPr>
              <w:t>CAP</w:t>
            </w:r>
          </w:p>
        </w:tc>
      </w:tr>
      <w:tr w:rsidR="002336BC" w14:paraId="092929B5" w14:textId="77777777">
        <w:tc>
          <w:tcPr>
            <w:tcW w:w="4560" w:type="dxa"/>
          </w:tcPr>
          <w:p w14:paraId="15A7B85E" w14:textId="77777777" w:rsidR="002336BC" w:rsidRDefault="002336BC">
            <w:pPr>
              <w:rPr>
                <w:b/>
                <w:sz w:val="18"/>
              </w:rPr>
            </w:pPr>
          </w:p>
        </w:tc>
        <w:tc>
          <w:tcPr>
            <w:tcW w:w="4560" w:type="dxa"/>
          </w:tcPr>
          <w:p w14:paraId="5E58A119" w14:textId="77777777" w:rsidR="002336BC" w:rsidRDefault="002336BC">
            <w:pPr>
              <w:rPr>
                <w:b/>
                <w:sz w:val="18"/>
              </w:rPr>
            </w:pPr>
          </w:p>
        </w:tc>
      </w:tr>
      <w:tr w:rsidR="001B0130" w14:paraId="7F152D01" w14:textId="77777777">
        <w:tc>
          <w:tcPr>
            <w:tcW w:w="4560" w:type="dxa"/>
          </w:tcPr>
          <w:p w14:paraId="5F01D5EB" w14:textId="77777777" w:rsidR="001B0130" w:rsidRDefault="009D1D27">
            <w:r>
              <w:rPr>
                <w:b/>
                <w:sz w:val="18"/>
              </w:rPr>
              <w:t>Telefono</w:t>
            </w:r>
          </w:p>
        </w:tc>
        <w:tc>
          <w:tcPr>
            <w:tcW w:w="4560" w:type="dxa"/>
          </w:tcPr>
          <w:p w14:paraId="64788863" w14:textId="77777777" w:rsidR="001B0130" w:rsidRDefault="009D1D27">
            <w:r>
              <w:rPr>
                <w:b/>
                <w:sz w:val="18"/>
              </w:rPr>
              <w:t>E-mail / PEC</w:t>
            </w:r>
          </w:p>
        </w:tc>
      </w:tr>
      <w:tr w:rsidR="002336BC" w14:paraId="005B8FCB" w14:textId="77777777">
        <w:tc>
          <w:tcPr>
            <w:tcW w:w="4560" w:type="dxa"/>
          </w:tcPr>
          <w:p w14:paraId="2551BEBE" w14:textId="77777777" w:rsidR="002336BC" w:rsidRDefault="002336BC">
            <w:pPr>
              <w:rPr>
                <w:b/>
                <w:sz w:val="18"/>
              </w:rPr>
            </w:pPr>
          </w:p>
        </w:tc>
        <w:tc>
          <w:tcPr>
            <w:tcW w:w="4560" w:type="dxa"/>
          </w:tcPr>
          <w:p w14:paraId="4C0F41C9" w14:textId="77777777" w:rsidR="002336BC" w:rsidRDefault="002336BC">
            <w:pPr>
              <w:rPr>
                <w:b/>
                <w:sz w:val="18"/>
              </w:rPr>
            </w:pPr>
          </w:p>
        </w:tc>
      </w:tr>
    </w:tbl>
    <w:p w14:paraId="6A6C86E8" w14:textId="77777777" w:rsidR="001B0130" w:rsidRDefault="001B0130">
      <w:pPr>
        <w:spacing w:after="80"/>
        <w:jc w:val="both"/>
      </w:pPr>
    </w:p>
    <w:p w14:paraId="608062BF" w14:textId="77777777" w:rsidR="001B0130" w:rsidRPr="00746D2F" w:rsidRDefault="009D1D27">
      <w:pPr>
        <w:spacing w:after="40"/>
        <w:jc w:val="both"/>
        <w:rPr>
          <w:lang w:val="it-IT"/>
        </w:rPr>
      </w:pPr>
      <w:r w:rsidRPr="00746D2F">
        <w:rPr>
          <w:sz w:val="20"/>
          <w:lang w:val="it-IT"/>
        </w:rPr>
        <w:t>Recapito per le comunicazioni (se diverso dalla residenza / sede):</w:t>
      </w:r>
    </w:p>
    <w:p w14:paraId="38592BE1" w14:textId="77777777" w:rsidR="001B0130" w:rsidRPr="00746D2F" w:rsidRDefault="009D1D27">
      <w:pPr>
        <w:spacing w:after="80"/>
        <w:rPr>
          <w:lang w:val="it-IT"/>
        </w:rPr>
      </w:pPr>
      <w:r w:rsidRPr="00746D2F">
        <w:rPr>
          <w:b/>
          <w:sz w:val="20"/>
          <w:lang w:val="it-IT"/>
        </w:rPr>
        <w:t xml:space="preserve">Indirizzo: </w:t>
      </w:r>
      <w:r w:rsidRPr="00746D2F">
        <w:rPr>
          <w:sz w:val="20"/>
          <w:lang w:val="it-IT"/>
        </w:rPr>
        <w:t>____________________________________________________________</w:t>
      </w:r>
    </w:p>
    <w:p w14:paraId="4FF51F31" w14:textId="77777777" w:rsidR="001B0130" w:rsidRPr="00746D2F" w:rsidRDefault="009D1D27">
      <w:pPr>
        <w:spacing w:before="200" w:after="120"/>
        <w:jc w:val="both"/>
        <w:rPr>
          <w:lang w:val="it-IT"/>
        </w:rPr>
      </w:pPr>
      <w:r w:rsidRPr="00746D2F">
        <w:rPr>
          <w:b/>
          <w:lang w:val="it-IT"/>
        </w:rPr>
        <w:t>SEZIONE 2 – ATTI PER I QUALI SI CHIEDE LA DEFINIZIONE AGEVOLATA</w:t>
      </w:r>
    </w:p>
    <w:p w14:paraId="09BA8D72" w14:textId="77777777" w:rsidR="001B0130" w:rsidRPr="00746D2F" w:rsidRDefault="009D1D27">
      <w:pPr>
        <w:spacing w:after="80"/>
        <w:jc w:val="both"/>
        <w:rPr>
          <w:lang w:val="it-IT"/>
        </w:rPr>
      </w:pPr>
      <w:r w:rsidRPr="00746D2F">
        <w:rPr>
          <w:sz w:val="20"/>
          <w:lang w:val="it-IT"/>
        </w:rPr>
        <w:t>Indicare gli atti (ingiunzioni fiscali e/o avvisi di accertamento esecutivi) per i quali si richiede la definizione agevolata (aggiungere ulteriori fogli se necessario):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23"/>
        <w:gridCol w:w="1823"/>
        <w:gridCol w:w="1822"/>
        <w:gridCol w:w="1822"/>
        <w:gridCol w:w="1822"/>
      </w:tblGrid>
      <w:tr w:rsidR="001B0130" w14:paraId="791C896D" w14:textId="77777777">
        <w:tc>
          <w:tcPr>
            <w:tcW w:w="1824" w:type="dxa"/>
          </w:tcPr>
          <w:p w14:paraId="54D0FE71" w14:textId="77777777" w:rsidR="001B0130" w:rsidRDefault="009D1D27" w:rsidP="00D819D2">
            <w:pPr>
              <w:jc w:val="center"/>
            </w:pPr>
            <w:r>
              <w:rPr>
                <w:b/>
                <w:sz w:val="16"/>
              </w:rPr>
              <w:t>N°</w:t>
            </w:r>
          </w:p>
        </w:tc>
        <w:tc>
          <w:tcPr>
            <w:tcW w:w="1824" w:type="dxa"/>
          </w:tcPr>
          <w:p w14:paraId="70BE1F72" w14:textId="77777777" w:rsidR="001B0130" w:rsidRDefault="009D1D27" w:rsidP="00D819D2">
            <w:pPr>
              <w:jc w:val="center"/>
            </w:pPr>
            <w:r>
              <w:rPr>
                <w:b/>
                <w:sz w:val="16"/>
              </w:rPr>
              <w:t>Tipo atto</w:t>
            </w:r>
            <w:r>
              <w:rPr>
                <w:b/>
                <w:sz w:val="16"/>
              </w:rPr>
              <w:br/>
              <w:t>(Ingiunzione / Accertamento)</w:t>
            </w:r>
          </w:p>
        </w:tc>
        <w:tc>
          <w:tcPr>
            <w:tcW w:w="1824" w:type="dxa"/>
          </w:tcPr>
          <w:p w14:paraId="48C955EB" w14:textId="77777777" w:rsidR="001B0130" w:rsidRDefault="009D1D27" w:rsidP="00D819D2">
            <w:pPr>
              <w:jc w:val="center"/>
            </w:pPr>
            <w:r>
              <w:rPr>
                <w:b/>
                <w:sz w:val="16"/>
              </w:rPr>
              <w:t>Numero atto</w:t>
            </w:r>
          </w:p>
        </w:tc>
        <w:tc>
          <w:tcPr>
            <w:tcW w:w="1824" w:type="dxa"/>
          </w:tcPr>
          <w:p w14:paraId="6EF1FBCC" w14:textId="77777777" w:rsidR="001B0130" w:rsidRDefault="009D1D27" w:rsidP="00D819D2">
            <w:pPr>
              <w:jc w:val="center"/>
            </w:pPr>
            <w:r>
              <w:rPr>
                <w:b/>
                <w:sz w:val="16"/>
              </w:rPr>
              <w:t>Anno</w:t>
            </w:r>
          </w:p>
        </w:tc>
        <w:tc>
          <w:tcPr>
            <w:tcW w:w="1824" w:type="dxa"/>
          </w:tcPr>
          <w:p w14:paraId="5455C2BC" w14:textId="77777777" w:rsidR="001B0130" w:rsidRDefault="009D1D27" w:rsidP="00D819D2">
            <w:pPr>
              <w:jc w:val="center"/>
            </w:pPr>
            <w:r>
              <w:rPr>
                <w:b/>
                <w:sz w:val="16"/>
              </w:rPr>
              <w:t>Importo capitale</w:t>
            </w:r>
            <w:r>
              <w:rPr>
                <w:b/>
                <w:sz w:val="16"/>
              </w:rPr>
              <w:br/>
              <w:t>(€)</w:t>
            </w:r>
          </w:p>
        </w:tc>
      </w:tr>
      <w:tr w:rsidR="001B0130" w14:paraId="4935BD8E" w14:textId="77777777">
        <w:tc>
          <w:tcPr>
            <w:tcW w:w="1824" w:type="dxa"/>
          </w:tcPr>
          <w:p w14:paraId="56D10059" w14:textId="77777777" w:rsidR="001B0130" w:rsidRDefault="001B0130"/>
        </w:tc>
        <w:tc>
          <w:tcPr>
            <w:tcW w:w="1824" w:type="dxa"/>
          </w:tcPr>
          <w:p w14:paraId="2B0749F3" w14:textId="77777777" w:rsidR="001B0130" w:rsidRDefault="001B0130"/>
        </w:tc>
        <w:tc>
          <w:tcPr>
            <w:tcW w:w="1824" w:type="dxa"/>
          </w:tcPr>
          <w:p w14:paraId="51ACAD2B" w14:textId="77777777" w:rsidR="001B0130" w:rsidRDefault="001B0130"/>
        </w:tc>
        <w:tc>
          <w:tcPr>
            <w:tcW w:w="1824" w:type="dxa"/>
          </w:tcPr>
          <w:p w14:paraId="687C25CF" w14:textId="77777777" w:rsidR="001B0130" w:rsidRDefault="001B0130"/>
        </w:tc>
        <w:tc>
          <w:tcPr>
            <w:tcW w:w="1824" w:type="dxa"/>
          </w:tcPr>
          <w:p w14:paraId="7DC35235" w14:textId="77777777" w:rsidR="001B0130" w:rsidRDefault="001B0130"/>
        </w:tc>
      </w:tr>
      <w:tr w:rsidR="001B0130" w14:paraId="58D5ADE7" w14:textId="77777777">
        <w:tc>
          <w:tcPr>
            <w:tcW w:w="1824" w:type="dxa"/>
          </w:tcPr>
          <w:p w14:paraId="2DB5C5A2" w14:textId="77777777" w:rsidR="001B0130" w:rsidRDefault="001B0130"/>
        </w:tc>
        <w:tc>
          <w:tcPr>
            <w:tcW w:w="1824" w:type="dxa"/>
          </w:tcPr>
          <w:p w14:paraId="316B918C" w14:textId="77777777" w:rsidR="001B0130" w:rsidRDefault="001B0130"/>
        </w:tc>
        <w:tc>
          <w:tcPr>
            <w:tcW w:w="1824" w:type="dxa"/>
          </w:tcPr>
          <w:p w14:paraId="06BB7C75" w14:textId="77777777" w:rsidR="001B0130" w:rsidRDefault="001B0130"/>
        </w:tc>
        <w:tc>
          <w:tcPr>
            <w:tcW w:w="1824" w:type="dxa"/>
          </w:tcPr>
          <w:p w14:paraId="61A24AC0" w14:textId="77777777" w:rsidR="001B0130" w:rsidRDefault="001B0130"/>
        </w:tc>
        <w:tc>
          <w:tcPr>
            <w:tcW w:w="1824" w:type="dxa"/>
          </w:tcPr>
          <w:p w14:paraId="2A1A9512" w14:textId="77777777" w:rsidR="001B0130" w:rsidRDefault="001B0130"/>
        </w:tc>
      </w:tr>
      <w:tr w:rsidR="001B0130" w14:paraId="328607CD" w14:textId="77777777">
        <w:tc>
          <w:tcPr>
            <w:tcW w:w="1824" w:type="dxa"/>
          </w:tcPr>
          <w:p w14:paraId="187D5302" w14:textId="77777777" w:rsidR="001B0130" w:rsidRDefault="001B0130"/>
        </w:tc>
        <w:tc>
          <w:tcPr>
            <w:tcW w:w="1824" w:type="dxa"/>
          </w:tcPr>
          <w:p w14:paraId="1AE63045" w14:textId="77777777" w:rsidR="001B0130" w:rsidRDefault="001B0130"/>
        </w:tc>
        <w:tc>
          <w:tcPr>
            <w:tcW w:w="1824" w:type="dxa"/>
          </w:tcPr>
          <w:p w14:paraId="0BD697EB" w14:textId="77777777" w:rsidR="001B0130" w:rsidRDefault="001B0130"/>
        </w:tc>
        <w:tc>
          <w:tcPr>
            <w:tcW w:w="1824" w:type="dxa"/>
          </w:tcPr>
          <w:p w14:paraId="428EC579" w14:textId="77777777" w:rsidR="001B0130" w:rsidRDefault="001B0130"/>
        </w:tc>
        <w:tc>
          <w:tcPr>
            <w:tcW w:w="1824" w:type="dxa"/>
          </w:tcPr>
          <w:p w14:paraId="7A3A8826" w14:textId="77777777" w:rsidR="001B0130" w:rsidRDefault="001B0130"/>
        </w:tc>
      </w:tr>
      <w:tr w:rsidR="001B0130" w14:paraId="5664CCFB" w14:textId="77777777">
        <w:tc>
          <w:tcPr>
            <w:tcW w:w="1824" w:type="dxa"/>
          </w:tcPr>
          <w:p w14:paraId="5AE60FD3" w14:textId="77777777" w:rsidR="001B0130" w:rsidRDefault="001B0130"/>
        </w:tc>
        <w:tc>
          <w:tcPr>
            <w:tcW w:w="1824" w:type="dxa"/>
          </w:tcPr>
          <w:p w14:paraId="46F9EF03" w14:textId="77777777" w:rsidR="001B0130" w:rsidRDefault="001B0130"/>
        </w:tc>
        <w:tc>
          <w:tcPr>
            <w:tcW w:w="1824" w:type="dxa"/>
          </w:tcPr>
          <w:p w14:paraId="7D532C5D" w14:textId="77777777" w:rsidR="001B0130" w:rsidRDefault="001B0130"/>
        </w:tc>
        <w:tc>
          <w:tcPr>
            <w:tcW w:w="1824" w:type="dxa"/>
          </w:tcPr>
          <w:p w14:paraId="7AD9E9A9" w14:textId="77777777" w:rsidR="001B0130" w:rsidRDefault="001B0130"/>
        </w:tc>
        <w:tc>
          <w:tcPr>
            <w:tcW w:w="1824" w:type="dxa"/>
          </w:tcPr>
          <w:p w14:paraId="14E5FE98" w14:textId="77777777" w:rsidR="001B0130" w:rsidRDefault="001B0130"/>
        </w:tc>
      </w:tr>
      <w:tr w:rsidR="001B0130" w14:paraId="37924D0E" w14:textId="77777777">
        <w:tc>
          <w:tcPr>
            <w:tcW w:w="1824" w:type="dxa"/>
          </w:tcPr>
          <w:p w14:paraId="7418A920" w14:textId="77777777" w:rsidR="001B0130" w:rsidRDefault="001B0130"/>
        </w:tc>
        <w:tc>
          <w:tcPr>
            <w:tcW w:w="1824" w:type="dxa"/>
          </w:tcPr>
          <w:p w14:paraId="711D18B3" w14:textId="77777777" w:rsidR="001B0130" w:rsidRDefault="001B0130"/>
        </w:tc>
        <w:tc>
          <w:tcPr>
            <w:tcW w:w="1824" w:type="dxa"/>
          </w:tcPr>
          <w:p w14:paraId="04497069" w14:textId="77777777" w:rsidR="001B0130" w:rsidRDefault="001B0130"/>
        </w:tc>
        <w:tc>
          <w:tcPr>
            <w:tcW w:w="1824" w:type="dxa"/>
          </w:tcPr>
          <w:p w14:paraId="106A167B" w14:textId="77777777" w:rsidR="001B0130" w:rsidRDefault="001B0130"/>
        </w:tc>
        <w:tc>
          <w:tcPr>
            <w:tcW w:w="1824" w:type="dxa"/>
          </w:tcPr>
          <w:p w14:paraId="50ED3836" w14:textId="77777777" w:rsidR="001B0130" w:rsidRDefault="001B0130"/>
        </w:tc>
      </w:tr>
      <w:tr w:rsidR="001B0130" w14:paraId="2CE94898" w14:textId="77777777">
        <w:tc>
          <w:tcPr>
            <w:tcW w:w="1824" w:type="dxa"/>
          </w:tcPr>
          <w:p w14:paraId="02A2D8F9" w14:textId="77777777" w:rsidR="001B0130" w:rsidRDefault="001B0130"/>
        </w:tc>
        <w:tc>
          <w:tcPr>
            <w:tcW w:w="1824" w:type="dxa"/>
          </w:tcPr>
          <w:p w14:paraId="3C6A757D" w14:textId="77777777" w:rsidR="001B0130" w:rsidRDefault="001B0130"/>
        </w:tc>
        <w:tc>
          <w:tcPr>
            <w:tcW w:w="1824" w:type="dxa"/>
          </w:tcPr>
          <w:p w14:paraId="5B2A1C9E" w14:textId="77777777" w:rsidR="001B0130" w:rsidRDefault="001B0130"/>
        </w:tc>
        <w:tc>
          <w:tcPr>
            <w:tcW w:w="1824" w:type="dxa"/>
          </w:tcPr>
          <w:p w14:paraId="7998D2EE" w14:textId="77777777" w:rsidR="001B0130" w:rsidRDefault="001B0130"/>
        </w:tc>
        <w:tc>
          <w:tcPr>
            <w:tcW w:w="1824" w:type="dxa"/>
          </w:tcPr>
          <w:p w14:paraId="76E0E620" w14:textId="77777777" w:rsidR="001B0130" w:rsidRDefault="001B0130"/>
        </w:tc>
      </w:tr>
    </w:tbl>
    <w:p w14:paraId="0C92C983" w14:textId="77777777" w:rsidR="001B0130" w:rsidRDefault="001B0130">
      <w:pPr>
        <w:spacing w:after="80"/>
        <w:jc w:val="both"/>
      </w:pPr>
    </w:p>
    <w:p w14:paraId="76495558" w14:textId="77777777" w:rsidR="001B0130" w:rsidRDefault="009D1D27">
      <w:pPr>
        <w:spacing w:after="80"/>
        <w:jc w:val="both"/>
      </w:pPr>
      <w:r>
        <w:rPr>
          <w:sz w:val="20"/>
        </w:rPr>
        <w:t>☐  Allego documentazione aggiuntiva (specificare): ______________________________________</w:t>
      </w:r>
    </w:p>
    <w:p w14:paraId="765BF7FE" w14:textId="77777777" w:rsidR="001B0130" w:rsidRDefault="009D1D27">
      <w:pPr>
        <w:spacing w:before="200" w:after="120"/>
        <w:jc w:val="both"/>
      </w:pPr>
      <w:r>
        <w:rPr>
          <w:b/>
        </w:rPr>
        <w:t>SEZIONE 3 – MODALITÀ DI PAGAMENTO PRESCELTA</w:t>
      </w:r>
    </w:p>
    <w:p w14:paraId="4145C22F" w14:textId="77777777" w:rsidR="001B0130" w:rsidRPr="00746D2F" w:rsidRDefault="009D1D27">
      <w:pPr>
        <w:spacing w:after="80"/>
        <w:jc w:val="both"/>
        <w:rPr>
          <w:lang w:val="it-IT"/>
        </w:rPr>
      </w:pPr>
      <w:r w:rsidRPr="00746D2F">
        <w:rPr>
          <w:sz w:val="20"/>
          <w:lang w:val="it-IT"/>
        </w:rPr>
        <w:t>Il/La sottoscritto/a chiede di effettuare il pagamento:</w:t>
      </w:r>
    </w:p>
    <w:p w14:paraId="2C37691B" w14:textId="77777777" w:rsidR="001B0130" w:rsidRPr="00746D2F" w:rsidRDefault="009D1D27">
      <w:pPr>
        <w:spacing w:after="60"/>
        <w:ind w:left="567"/>
        <w:rPr>
          <w:lang w:val="it-IT"/>
        </w:rPr>
      </w:pPr>
      <w:r w:rsidRPr="00746D2F">
        <w:rPr>
          <w:sz w:val="20"/>
          <w:lang w:val="it-IT"/>
        </w:rPr>
        <w:t>☐  in unica soluzione entro il 30 novembre 2026</w:t>
      </w:r>
    </w:p>
    <w:p w14:paraId="64C7F717" w14:textId="21428903" w:rsidR="001B0130" w:rsidRDefault="009D1D27">
      <w:pPr>
        <w:spacing w:after="60"/>
        <w:ind w:left="567"/>
        <w:rPr>
          <w:sz w:val="20"/>
          <w:lang w:val="it-IT"/>
        </w:rPr>
      </w:pPr>
      <w:r w:rsidRPr="00746D2F">
        <w:rPr>
          <w:sz w:val="20"/>
          <w:lang w:val="it-IT"/>
        </w:rPr>
        <w:t>☐  in n. _____ rate bimestrali (massimo 18), con prima scadenza il 30 novembre 2026</w:t>
      </w:r>
    </w:p>
    <w:p w14:paraId="21F2310D" w14:textId="1BE51171" w:rsidR="005D58B2" w:rsidRDefault="005D58B2" w:rsidP="005D58B2">
      <w:pPr>
        <w:spacing w:after="60"/>
        <w:ind w:left="567"/>
        <w:rPr>
          <w:sz w:val="20"/>
          <w:lang w:val="it-IT"/>
        </w:rPr>
      </w:pPr>
      <w:r w:rsidRPr="00746D2F">
        <w:rPr>
          <w:sz w:val="20"/>
          <w:lang w:val="it-IT"/>
        </w:rPr>
        <w:lastRenderedPageBreak/>
        <w:t xml:space="preserve">☐  in n. _____ rate bimestrali (massimo </w:t>
      </w:r>
      <w:r>
        <w:rPr>
          <w:sz w:val="20"/>
          <w:lang w:val="it-IT"/>
        </w:rPr>
        <w:t>30</w:t>
      </w:r>
      <w:r w:rsidRPr="00746D2F">
        <w:rPr>
          <w:sz w:val="20"/>
          <w:lang w:val="it-IT"/>
        </w:rPr>
        <w:t>), con prima scadenza il 30 novembre 2026</w:t>
      </w:r>
      <w:r>
        <w:rPr>
          <w:sz w:val="20"/>
          <w:lang w:val="it-IT"/>
        </w:rPr>
        <w:t>*</w:t>
      </w:r>
    </w:p>
    <w:p w14:paraId="3DDACC15" w14:textId="6E6F0E28" w:rsidR="005D58B2" w:rsidRPr="005D58B2" w:rsidRDefault="005D58B2" w:rsidP="005D58B2">
      <w:pPr>
        <w:spacing w:after="60"/>
        <w:rPr>
          <w:sz w:val="20"/>
          <w:lang w:val="it-IT"/>
        </w:rPr>
      </w:pPr>
      <w:r>
        <w:rPr>
          <w:sz w:val="20"/>
          <w:lang w:val="it-IT"/>
        </w:rPr>
        <w:t>*  per i soli casi ricadenti nell’opzione prevista dall’art. 5 c. 2 del Regolamento</w:t>
      </w:r>
    </w:p>
    <w:p w14:paraId="108EFD67" w14:textId="77777777" w:rsidR="005D58B2" w:rsidRPr="00746D2F" w:rsidRDefault="005D58B2">
      <w:pPr>
        <w:spacing w:after="60"/>
        <w:ind w:left="567"/>
        <w:rPr>
          <w:lang w:val="it-IT"/>
        </w:rPr>
      </w:pPr>
    </w:p>
    <w:p w14:paraId="665F15BB" w14:textId="77777777" w:rsidR="001B0130" w:rsidRPr="00746D2F" w:rsidRDefault="009D1D27">
      <w:pPr>
        <w:spacing w:after="120"/>
        <w:ind w:left="567"/>
        <w:jc w:val="both"/>
        <w:rPr>
          <w:lang w:val="it-IT"/>
        </w:rPr>
      </w:pPr>
      <w:r w:rsidRPr="00746D2F">
        <w:rPr>
          <w:i/>
          <w:sz w:val="18"/>
          <w:lang w:val="it-IT"/>
        </w:rPr>
        <w:t xml:space="preserve">   (In caso di pagamento rateale, si applicano interessi al 2% annuo a decorrere dal 1° dicembre 2026)</w:t>
      </w:r>
    </w:p>
    <w:p w14:paraId="68D181BF" w14:textId="77777777" w:rsidR="001B0130" w:rsidRPr="00746D2F" w:rsidRDefault="009D1D27">
      <w:pPr>
        <w:spacing w:before="200" w:after="120"/>
        <w:jc w:val="both"/>
        <w:rPr>
          <w:lang w:val="it-IT"/>
        </w:rPr>
      </w:pPr>
      <w:r w:rsidRPr="00746D2F">
        <w:rPr>
          <w:b/>
          <w:lang w:val="it-IT"/>
        </w:rPr>
        <w:t>SEZIONE 4 – PENDENZA DI GIUDIZI</w:t>
      </w:r>
    </w:p>
    <w:p w14:paraId="3BA6FA18" w14:textId="7D5EFA4B" w:rsidR="001B0130" w:rsidRPr="00746D2F" w:rsidRDefault="009D1D27">
      <w:pPr>
        <w:spacing w:after="80"/>
        <w:ind w:left="567"/>
        <w:jc w:val="both"/>
        <w:rPr>
          <w:lang w:val="it-IT"/>
        </w:rPr>
      </w:pPr>
      <w:r w:rsidRPr="00746D2F">
        <w:rPr>
          <w:sz w:val="20"/>
          <w:lang w:val="it-IT"/>
        </w:rPr>
        <w:t>Il/La sottoscritto/a si impegna a rinunciare a</w:t>
      </w:r>
      <w:r w:rsidR="005D58B2">
        <w:rPr>
          <w:sz w:val="20"/>
          <w:lang w:val="it-IT"/>
        </w:rPr>
        <w:t xml:space="preserve"> tutti i</w:t>
      </w:r>
      <w:r w:rsidRPr="00746D2F">
        <w:rPr>
          <w:sz w:val="20"/>
          <w:lang w:val="it-IT"/>
        </w:rPr>
        <w:t xml:space="preserve"> giudizi</w:t>
      </w:r>
      <w:r w:rsidR="005D58B2">
        <w:rPr>
          <w:sz w:val="20"/>
          <w:lang w:val="it-IT"/>
        </w:rPr>
        <w:t xml:space="preserve"> pendenti</w:t>
      </w:r>
      <w:r w:rsidR="00D00EDE">
        <w:rPr>
          <w:sz w:val="20"/>
          <w:lang w:val="it-IT"/>
        </w:rPr>
        <w:t>,</w:t>
      </w:r>
      <w:r w:rsidR="005D58B2">
        <w:rPr>
          <w:sz w:val="20"/>
          <w:lang w:val="it-IT"/>
        </w:rPr>
        <w:t xml:space="preserve"> </w:t>
      </w:r>
      <w:r w:rsidR="00D00EDE" w:rsidRPr="00D00EDE">
        <w:rPr>
          <w:sz w:val="20"/>
          <w:lang w:val="it-IT"/>
        </w:rPr>
        <w:t>relativi ad entrate oggetto di definizione</w:t>
      </w:r>
      <w:r w:rsidRPr="00746D2F">
        <w:rPr>
          <w:sz w:val="20"/>
          <w:lang w:val="it-IT"/>
        </w:rPr>
        <w:t>, con compensazione delle spese di lite, a seguito del perfezionamento della definizione agevolata</w:t>
      </w:r>
      <w:r w:rsidR="005D58B2">
        <w:rPr>
          <w:sz w:val="20"/>
          <w:lang w:val="it-IT"/>
        </w:rPr>
        <w:t xml:space="preserve"> salvo tutto quanto già esecutivo in base a vecchie sentenze già emesse</w:t>
      </w:r>
      <w:r w:rsidRPr="00746D2F">
        <w:rPr>
          <w:sz w:val="20"/>
          <w:lang w:val="it-IT"/>
        </w:rPr>
        <w:t>.</w:t>
      </w:r>
    </w:p>
    <w:p w14:paraId="0FD53D98" w14:textId="77777777" w:rsidR="001B0130" w:rsidRPr="00746D2F" w:rsidRDefault="009D1D27">
      <w:pPr>
        <w:spacing w:before="200" w:after="120"/>
        <w:jc w:val="both"/>
        <w:rPr>
          <w:lang w:val="it-IT"/>
        </w:rPr>
      </w:pPr>
      <w:r w:rsidRPr="00746D2F">
        <w:rPr>
          <w:b/>
          <w:lang w:val="it-IT"/>
        </w:rPr>
        <w:t>SEZIONE 5 – DICHIARAZIONI E SOTTOSCRIZIONE</w:t>
      </w:r>
    </w:p>
    <w:p w14:paraId="02A89FA7" w14:textId="77777777" w:rsidR="001B0130" w:rsidRPr="00746D2F" w:rsidRDefault="009D1D27">
      <w:pPr>
        <w:spacing w:after="80"/>
        <w:jc w:val="both"/>
        <w:rPr>
          <w:lang w:val="it-IT"/>
        </w:rPr>
      </w:pPr>
      <w:r w:rsidRPr="00746D2F">
        <w:rPr>
          <w:sz w:val="20"/>
          <w:lang w:val="it-IT"/>
        </w:rPr>
        <w:t>Il/La sottoscritto/a, consapevole delle responsabilità penali in caso di dichiarazioni false (art. 76 D.P.R. 445/2000), dichiara:</w:t>
      </w:r>
    </w:p>
    <w:p w14:paraId="1A017C52" w14:textId="54F9CF28" w:rsidR="001B0130" w:rsidRPr="00746D2F" w:rsidRDefault="009D1D27">
      <w:pPr>
        <w:spacing w:after="60"/>
        <w:ind w:left="454"/>
        <w:jc w:val="both"/>
        <w:rPr>
          <w:lang w:val="it-IT"/>
        </w:rPr>
      </w:pPr>
      <w:r w:rsidRPr="00746D2F">
        <w:rPr>
          <w:sz w:val="20"/>
          <w:lang w:val="it-IT"/>
        </w:rPr>
        <w:t xml:space="preserve">☐  di essere a conoscenza </w:t>
      </w:r>
      <w:r w:rsidR="008A200E">
        <w:rPr>
          <w:sz w:val="20"/>
          <w:lang w:val="it-IT"/>
        </w:rPr>
        <w:t xml:space="preserve">e di accettare </w:t>
      </w:r>
      <w:r w:rsidRPr="00746D2F">
        <w:rPr>
          <w:sz w:val="20"/>
          <w:lang w:val="it-IT"/>
        </w:rPr>
        <w:t>le condizioni e i termini della definizione agevolata di cui all'art. 1, commi da 102 a 109, della legge 30 dicembre 2025, n. 199 e del relativo Regolamento comunale</w:t>
      </w:r>
      <w:r w:rsidR="008A200E">
        <w:rPr>
          <w:sz w:val="20"/>
          <w:lang w:val="it-IT"/>
        </w:rPr>
        <w:t xml:space="preserve"> approvato con deliberazione del Consiglio Comunale n. __ del _________________</w:t>
      </w:r>
      <w:r w:rsidRPr="00746D2F">
        <w:rPr>
          <w:sz w:val="20"/>
          <w:lang w:val="it-IT"/>
        </w:rPr>
        <w:t>;</w:t>
      </w:r>
    </w:p>
    <w:p w14:paraId="460B278A" w14:textId="77777777" w:rsidR="001B0130" w:rsidRPr="00746D2F" w:rsidRDefault="009D1D27">
      <w:pPr>
        <w:spacing w:after="60"/>
        <w:ind w:left="454"/>
        <w:jc w:val="both"/>
        <w:rPr>
          <w:lang w:val="it-IT"/>
        </w:rPr>
      </w:pPr>
      <w:r w:rsidRPr="00746D2F">
        <w:rPr>
          <w:sz w:val="20"/>
          <w:lang w:val="it-IT"/>
        </w:rPr>
        <w:t>☐  di non rientrare nelle cause di esclusione previste dall'art. 2, comma 3, del Regolamento comunale;</w:t>
      </w:r>
    </w:p>
    <w:p w14:paraId="34F8AA22" w14:textId="77777777" w:rsidR="001B0130" w:rsidRPr="00746D2F" w:rsidRDefault="009D1D27">
      <w:pPr>
        <w:spacing w:after="60"/>
        <w:ind w:left="454"/>
        <w:jc w:val="both"/>
        <w:rPr>
          <w:lang w:val="it-IT"/>
        </w:rPr>
      </w:pPr>
      <w:r w:rsidRPr="00746D2F">
        <w:rPr>
          <w:sz w:val="20"/>
          <w:lang w:val="it-IT"/>
        </w:rPr>
        <w:t>☐  che i dati e le informazioni riportati nella presente istanza sono veritieri e corrispondono alla realtà;</w:t>
      </w:r>
    </w:p>
    <w:p w14:paraId="42A39B64" w14:textId="77777777" w:rsidR="001B0130" w:rsidRPr="00746D2F" w:rsidRDefault="009D1D27">
      <w:pPr>
        <w:spacing w:after="60"/>
        <w:ind w:left="454"/>
        <w:jc w:val="both"/>
        <w:rPr>
          <w:lang w:val="it-IT"/>
        </w:rPr>
      </w:pPr>
      <w:r w:rsidRPr="00746D2F">
        <w:rPr>
          <w:sz w:val="20"/>
          <w:lang w:val="it-IT"/>
        </w:rPr>
        <w:t>☐  di aver preso visione dell'informativa sul trattamento dei dati personali ai sensi del Regolamento UE 2016/679 (GDPR), disponibile sul sito istituzionale del Comune di Gioia del Colle;</w:t>
      </w:r>
    </w:p>
    <w:p w14:paraId="198D1848" w14:textId="77777777" w:rsidR="001B0130" w:rsidRPr="00746D2F" w:rsidRDefault="001B0130">
      <w:pPr>
        <w:spacing w:after="320"/>
        <w:jc w:val="both"/>
        <w:rPr>
          <w:lang w:val="it-IT"/>
        </w:rPr>
      </w:pPr>
    </w:p>
    <w:p w14:paraId="54E94A89" w14:textId="77777777" w:rsidR="001B0130" w:rsidRPr="00746D2F" w:rsidRDefault="009D1D27">
      <w:pPr>
        <w:spacing w:after="160"/>
        <w:jc w:val="both"/>
        <w:rPr>
          <w:lang w:val="it-IT"/>
        </w:rPr>
      </w:pPr>
      <w:r w:rsidRPr="00746D2F">
        <w:rPr>
          <w:sz w:val="20"/>
          <w:lang w:val="it-IT"/>
        </w:rPr>
        <w:t>Gioia del Colle, lì ___________________</w:t>
      </w:r>
    </w:p>
    <w:p w14:paraId="14DD5572" w14:textId="74E54C27" w:rsidR="001B0130" w:rsidRPr="00746D2F" w:rsidRDefault="009D1D27">
      <w:pPr>
        <w:spacing w:after="80"/>
        <w:jc w:val="both"/>
        <w:rPr>
          <w:lang w:val="it-IT"/>
        </w:rPr>
      </w:pPr>
      <w:r w:rsidRPr="00746D2F">
        <w:rPr>
          <w:sz w:val="20"/>
          <w:lang w:val="it-IT"/>
        </w:rPr>
        <w:t>Firma del dichiarante</w:t>
      </w:r>
      <w:r w:rsidR="004443DD">
        <w:rPr>
          <w:sz w:val="20"/>
          <w:lang w:val="it-IT"/>
        </w:rPr>
        <w:t xml:space="preserve"> </w:t>
      </w:r>
      <w:r w:rsidRPr="00746D2F">
        <w:rPr>
          <w:sz w:val="20"/>
          <w:lang w:val="it-IT"/>
        </w:rPr>
        <w:t>____________________________</w:t>
      </w:r>
    </w:p>
    <w:p w14:paraId="15534057" w14:textId="4A642F1F" w:rsidR="001B0130" w:rsidRPr="00746D2F" w:rsidRDefault="001B0130">
      <w:pPr>
        <w:spacing w:after="80"/>
        <w:jc w:val="both"/>
        <w:rPr>
          <w:lang w:val="it-IT"/>
        </w:rPr>
      </w:pPr>
    </w:p>
    <w:sectPr w:rsidR="001B0130" w:rsidRPr="00746D2F" w:rsidSect="00034616">
      <w:pgSz w:w="12240" w:h="15840"/>
      <w:pgMar w:top="1417" w:right="1417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EF23B6"/>
    <w:multiLevelType w:val="hybridMultilevel"/>
    <w:tmpl w:val="389ACD2C"/>
    <w:lvl w:ilvl="0" w:tplc="23FCF576">
      <w:numFmt w:val="bullet"/>
      <w:lvlText w:val=""/>
      <w:lvlJc w:val="left"/>
      <w:pPr>
        <w:ind w:left="927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257639259">
    <w:abstractNumId w:val="8"/>
  </w:num>
  <w:num w:numId="2" w16cid:durableId="143545476">
    <w:abstractNumId w:val="6"/>
  </w:num>
  <w:num w:numId="3" w16cid:durableId="1712415274">
    <w:abstractNumId w:val="5"/>
  </w:num>
  <w:num w:numId="4" w16cid:durableId="1574968033">
    <w:abstractNumId w:val="4"/>
  </w:num>
  <w:num w:numId="5" w16cid:durableId="692925602">
    <w:abstractNumId w:val="7"/>
  </w:num>
  <w:num w:numId="6" w16cid:durableId="1172644977">
    <w:abstractNumId w:val="3"/>
  </w:num>
  <w:num w:numId="7" w16cid:durableId="664434532">
    <w:abstractNumId w:val="2"/>
  </w:num>
  <w:num w:numId="8" w16cid:durableId="1629823318">
    <w:abstractNumId w:val="1"/>
  </w:num>
  <w:num w:numId="9" w16cid:durableId="755053094">
    <w:abstractNumId w:val="0"/>
  </w:num>
  <w:num w:numId="10" w16cid:durableId="19077635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it-IT" w:vendorID="64" w:dllVersion="4096" w:nlCheck="1" w:checkStyle="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7BB6"/>
    <w:rsid w:val="0015074B"/>
    <w:rsid w:val="001B0130"/>
    <w:rsid w:val="002336BC"/>
    <w:rsid w:val="002812DF"/>
    <w:rsid w:val="0029639D"/>
    <w:rsid w:val="00326F90"/>
    <w:rsid w:val="00397727"/>
    <w:rsid w:val="003A0E79"/>
    <w:rsid w:val="004443DD"/>
    <w:rsid w:val="00463BAF"/>
    <w:rsid w:val="005D58B2"/>
    <w:rsid w:val="00682703"/>
    <w:rsid w:val="00746D2F"/>
    <w:rsid w:val="008A200E"/>
    <w:rsid w:val="009C6B3F"/>
    <w:rsid w:val="009D1D27"/>
    <w:rsid w:val="009E7F57"/>
    <w:rsid w:val="00AA1D8D"/>
    <w:rsid w:val="00B47730"/>
    <w:rsid w:val="00B625D9"/>
    <w:rsid w:val="00CB0664"/>
    <w:rsid w:val="00D00EDE"/>
    <w:rsid w:val="00D40143"/>
    <w:rsid w:val="00D819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4073D"/>
  <w14:defaultImageDpi w14:val="300"/>
  <w15:docId w15:val="{2A39280F-CFF1-49C8-A4BE-6096CC8B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7134A5-DEAC-4278-BB12-B6789AAB1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Colapinto</cp:lastModifiedBy>
  <cp:revision>3</cp:revision>
  <dcterms:created xsi:type="dcterms:W3CDTF">2026-04-29T12:27:00Z</dcterms:created>
  <dcterms:modified xsi:type="dcterms:W3CDTF">2026-04-29T12:27:00Z</dcterms:modified>
  <cp:category/>
</cp:coreProperties>
</file>